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Защита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Приезжеву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Защита онлайн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Приезжеву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Приезжев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Защита </w:t>
      </w:r>
      <w:r>
        <w:rPr>
          <w:rFonts w:ascii="Times New Roman" w:eastAsia="Times New Roman" w:hAnsi="Times New Roman" w:cs="Times New Roman"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6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ПапаЗайм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2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0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1rplc-38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